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C3B8" w14:textId="77777777" w:rsidR="00487308" w:rsidRDefault="00000000">
      <w:pPr>
        <w:jc w:val="center"/>
      </w:pPr>
      <w:r>
        <w:rPr>
          <w:rFonts w:ascii="Times New Roman" w:eastAsia="Times New Roman" w:hAnsi="Times New Roman"/>
          <w:sz w:val="24"/>
        </w:rPr>
        <w:t>Školní jídelna Varnsdorf, Nám. E. Beneše 2926, okres Děčín,</w:t>
      </w:r>
      <w:r>
        <w:rPr>
          <w:rFonts w:ascii="Times New Roman" w:eastAsia="Times New Roman" w:hAnsi="Times New Roman"/>
          <w:sz w:val="24"/>
        </w:rPr>
        <w:br/>
        <w:t>příspěvková organizace</w:t>
      </w:r>
    </w:p>
    <w:p w14:paraId="2CF23333" w14:textId="77777777" w:rsidR="00487308" w:rsidRDefault="00000000">
      <w:pPr>
        <w:jc w:val="center"/>
      </w:pPr>
      <w:r>
        <w:rPr>
          <w:rFonts w:ascii="Times New Roman" w:eastAsia="Times New Roman" w:hAnsi="Times New Roman"/>
          <w:b/>
          <w:sz w:val="32"/>
        </w:rPr>
        <w:t>PŘIHLÁŠKA KE STRAVOVÁNÍ</w:t>
      </w:r>
    </w:p>
    <w:p w14:paraId="2211E455" w14:textId="055D8635" w:rsidR="00487308" w:rsidRDefault="00000000" w:rsidP="007E0C86">
      <w:pPr>
        <w:jc w:val="center"/>
      </w:pPr>
      <w:proofErr w:type="spellStart"/>
      <w:r>
        <w:rPr>
          <w:rFonts w:ascii="Times New Roman" w:eastAsia="Times New Roman" w:hAnsi="Times New Roman"/>
          <w:sz w:val="24"/>
        </w:rPr>
        <w:t>cizí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strávníci</w:t>
      </w:r>
      <w:proofErr w:type="spellEnd"/>
    </w:p>
    <w:p w14:paraId="23715969" w14:textId="77777777" w:rsidR="00487308" w:rsidRDefault="00000000">
      <w:r>
        <w:rPr>
          <w:rFonts w:ascii="Times New Roman" w:eastAsia="Times New Roman" w:hAnsi="Times New Roman"/>
          <w:b/>
          <w:sz w:val="24"/>
        </w:rPr>
        <w:t>Vyplňuje jídelna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87308" w14:paraId="3E8FB25B" w14:textId="77777777">
        <w:tc>
          <w:tcPr>
            <w:tcW w:w="4320" w:type="dxa"/>
          </w:tcPr>
          <w:p w14:paraId="4E7FE464" w14:textId="77777777" w:rsidR="00487308" w:rsidRDefault="00000000">
            <w:r>
              <w:t>Evidenční číslo strávníka:</w:t>
            </w:r>
          </w:p>
        </w:tc>
        <w:tc>
          <w:tcPr>
            <w:tcW w:w="4320" w:type="dxa"/>
          </w:tcPr>
          <w:p w14:paraId="1B69A29A" w14:textId="77777777" w:rsidR="00487308" w:rsidRDefault="00487308"/>
        </w:tc>
      </w:tr>
      <w:tr w:rsidR="00487308" w14:paraId="4A7A9089" w14:textId="77777777">
        <w:tc>
          <w:tcPr>
            <w:tcW w:w="4320" w:type="dxa"/>
          </w:tcPr>
          <w:p w14:paraId="29BA20AE" w14:textId="77777777" w:rsidR="00487308" w:rsidRDefault="00000000">
            <w:r>
              <w:t>Stravování od:</w:t>
            </w:r>
          </w:p>
        </w:tc>
        <w:tc>
          <w:tcPr>
            <w:tcW w:w="4320" w:type="dxa"/>
          </w:tcPr>
          <w:p w14:paraId="648481F5" w14:textId="77777777" w:rsidR="00487308" w:rsidRDefault="00487308"/>
        </w:tc>
      </w:tr>
    </w:tbl>
    <w:p w14:paraId="5B07AD43" w14:textId="77777777" w:rsidR="00487308" w:rsidRDefault="00487308"/>
    <w:p w14:paraId="508EC6D8" w14:textId="77777777" w:rsidR="00487308" w:rsidRDefault="00000000">
      <w:r>
        <w:rPr>
          <w:rFonts w:ascii="Times New Roman" w:eastAsia="Times New Roman" w:hAnsi="Times New Roman"/>
          <w:b/>
          <w:sz w:val="24"/>
        </w:rPr>
        <w:t>Vyplňuje strávník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87308" w14:paraId="2B2147A8" w14:textId="77777777">
        <w:tc>
          <w:tcPr>
            <w:tcW w:w="4320" w:type="dxa"/>
          </w:tcPr>
          <w:p w14:paraId="106F2EB4" w14:textId="77777777" w:rsidR="00487308" w:rsidRDefault="00000000">
            <w:r>
              <w:t>Příjmení:</w:t>
            </w:r>
          </w:p>
        </w:tc>
        <w:tc>
          <w:tcPr>
            <w:tcW w:w="4320" w:type="dxa"/>
          </w:tcPr>
          <w:p w14:paraId="145F67E4" w14:textId="77777777" w:rsidR="00487308" w:rsidRDefault="00487308"/>
        </w:tc>
      </w:tr>
      <w:tr w:rsidR="00487308" w14:paraId="79D3B5A9" w14:textId="77777777">
        <w:tc>
          <w:tcPr>
            <w:tcW w:w="4320" w:type="dxa"/>
          </w:tcPr>
          <w:p w14:paraId="36C6C9DB" w14:textId="77777777" w:rsidR="00487308" w:rsidRDefault="00000000">
            <w:r>
              <w:t>Jméno:</w:t>
            </w:r>
          </w:p>
        </w:tc>
        <w:tc>
          <w:tcPr>
            <w:tcW w:w="4320" w:type="dxa"/>
          </w:tcPr>
          <w:p w14:paraId="033A9787" w14:textId="77777777" w:rsidR="00487308" w:rsidRDefault="00487308"/>
        </w:tc>
      </w:tr>
      <w:tr w:rsidR="00487308" w14:paraId="1AD285C4" w14:textId="77777777">
        <w:tc>
          <w:tcPr>
            <w:tcW w:w="4320" w:type="dxa"/>
          </w:tcPr>
          <w:p w14:paraId="49ED0743" w14:textId="77777777" w:rsidR="00487308" w:rsidRDefault="00000000">
            <w:r>
              <w:t>Telefonní číslo:</w:t>
            </w:r>
          </w:p>
        </w:tc>
        <w:tc>
          <w:tcPr>
            <w:tcW w:w="4320" w:type="dxa"/>
          </w:tcPr>
          <w:p w14:paraId="253C7147" w14:textId="77777777" w:rsidR="00487308" w:rsidRDefault="00487308"/>
        </w:tc>
      </w:tr>
      <w:tr w:rsidR="00487308" w14:paraId="5DBE2395" w14:textId="77777777">
        <w:tc>
          <w:tcPr>
            <w:tcW w:w="4320" w:type="dxa"/>
          </w:tcPr>
          <w:p w14:paraId="196262EF" w14:textId="77777777" w:rsidR="00487308" w:rsidRDefault="00000000">
            <w:r>
              <w:t>E-mail:</w:t>
            </w:r>
          </w:p>
        </w:tc>
        <w:tc>
          <w:tcPr>
            <w:tcW w:w="4320" w:type="dxa"/>
          </w:tcPr>
          <w:p w14:paraId="6E7A1D2C" w14:textId="77777777" w:rsidR="00487308" w:rsidRDefault="00487308"/>
        </w:tc>
      </w:tr>
      <w:tr w:rsidR="00487308" w14:paraId="2731D1EB" w14:textId="77777777">
        <w:tc>
          <w:tcPr>
            <w:tcW w:w="4320" w:type="dxa"/>
          </w:tcPr>
          <w:p w14:paraId="6267FC0B" w14:textId="1882CCDF" w:rsidR="007E0C86" w:rsidRDefault="00000000"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trvalého</w:t>
            </w:r>
            <w:proofErr w:type="spellEnd"/>
            <w:r>
              <w:t xml:space="preserve"> </w:t>
            </w:r>
            <w:proofErr w:type="spellStart"/>
            <w:r>
              <w:t>bydliště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4A3D27EF" w14:textId="77777777" w:rsidR="00487308" w:rsidRDefault="00487308"/>
        </w:tc>
      </w:tr>
      <w:tr w:rsidR="007E0C86" w14:paraId="5C3475A8" w14:textId="77777777" w:rsidTr="007E0C86">
        <w:tc>
          <w:tcPr>
            <w:tcW w:w="4320" w:type="dxa"/>
          </w:tcPr>
          <w:p w14:paraId="1474BEB3" w14:textId="5A4788F2" w:rsidR="007E0C86" w:rsidRDefault="007E0C86" w:rsidP="00F9557C">
            <w:r>
              <w:t xml:space="preserve">Datum </w:t>
            </w:r>
            <w:proofErr w:type="spellStart"/>
            <w:r>
              <w:t>narození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5DC4A680" w14:textId="77777777" w:rsidR="007E0C86" w:rsidRDefault="007E0C86" w:rsidP="00F9557C"/>
        </w:tc>
      </w:tr>
    </w:tbl>
    <w:p w14:paraId="3D4EF2E5" w14:textId="77777777" w:rsidR="00487308" w:rsidRDefault="00487308"/>
    <w:p w14:paraId="18C922D2" w14:textId="77777777" w:rsidR="00487308" w:rsidRDefault="00000000">
      <w:r>
        <w:rPr>
          <w:rFonts w:ascii="Times New Roman" w:eastAsia="Times New Roman" w:hAnsi="Times New Roman"/>
          <w:sz w:val="24"/>
        </w:rPr>
        <w:t>Veškeré informace o stravování jsou na internetových stránkách nebo na nástěnce ve školní jídelně (vnitřní řád jídelny, ceny, provozní doba, jídelní lístek atd.).</w:t>
      </w:r>
      <w:r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br/>
        <w:t>Školní jídelna z bezpečnostních důvodů používá kamerový systém a monitoruje hlavní vchod, šatnu a jídelnu strávníků.</w:t>
      </w:r>
    </w:p>
    <w:p w14:paraId="5BD11409" w14:textId="77777777" w:rsidR="00487308" w:rsidRDefault="00000000">
      <w:r>
        <w:rPr>
          <w:rFonts w:ascii="Times New Roman" w:eastAsia="Times New Roman" w:hAnsi="Times New Roman"/>
          <w:b/>
          <w:sz w:val="24"/>
        </w:rPr>
        <w:t>Souhlas se zpracováním osobních údajů</w:t>
      </w:r>
    </w:p>
    <w:p w14:paraId="7EFA8A23" w14:textId="77777777" w:rsidR="00487308" w:rsidRDefault="00000000">
      <w:r>
        <w:rPr>
          <w:rFonts w:ascii="Times New Roman" w:eastAsia="Times New Roman" w:hAnsi="Times New Roman"/>
          <w:sz w:val="24"/>
        </w:rPr>
        <w:t>Školní jídelna Varnsdorf, Nám. E. Beneše 2926, okres Děčín, příspěvková organizace, nakládá s osobními údaji v souladu s Nařízením o ochraně osobních údajů (EU) 2016/679 (GDPR). Týkající se zpracování, uchování a evidenci osobních údajů. Školní jídelna eviduje osobní údaje ve své vlastní databázi a nevyužívá je pro žádné další účely, než pro svou vlastní potřebu a potřebu ze zákona vyplývající. Školní jídelna se zavazuje k ochraně osobních údajů, nám poskytnutých.</w:t>
      </w:r>
      <w:r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br/>
        <w:t>Strávník svým podpisem stvrzuje, že se seznámil s vnitřním řádem školní jídelny a souhlasí se zpracováním osobních údajů.</w:t>
      </w:r>
    </w:p>
    <w:p w14:paraId="6C925DFE" w14:textId="77777777" w:rsidR="00487308" w:rsidRDefault="0048730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87308" w14:paraId="35D46027" w14:textId="77777777">
        <w:tc>
          <w:tcPr>
            <w:tcW w:w="4320" w:type="dxa"/>
          </w:tcPr>
          <w:p w14:paraId="462CCE16" w14:textId="77777777" w:rsidR="00487308" w:rsidRDefault="00000000">
            <w:r>
              <w:t>Ve Varnsdorfu dne:</w:t>
            </w:r>
          </w:p>
        </w:tc>
        <w:tc>
          <w:tcPr>
            <w:tcW w:w="4320" w:type="dxa"/>
          </w:tcPr>
          <w:p w14:paraId="3FEB02BA" w14:textId="77777777" w:rsidR="00487308" w:rsidRDefault="00000000">
            <w:r>
              <w:t>Podpis strávníka:</w:t>
            </w:r>
          </w:p>
        </w:tc>
      </w:tr>
    </w:tbl>
    <w:p w14:paraId="2F79960E" w14:textId="77777777" w:rsidR="000D130A" w:rsidRDefault="000D130A"/>
    <w:sectPr w:rsidR="000D13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897669">
    <w:abstractNumId w:val="8"/>
  </w:num>
  <w:num w:numId="2" w16cid:durableId="216013309">
    <w:abstractNumId w:val="6"/>
  </w:num>
  <w:num w:numId="3" w16cid:durableId="2081974329">
    <w:abstractNumId w:val="5"/>
  </w:num>
  <w:num w:numId="4" w16cid:durableId="993144152">
    <w:abstractNumId w:val="4"/>
  </w:num>
  <w:num w:numId="5" w16cid:durableId="2108427747">
    <w:abstractNumId w:val="7"/>
  </w:num>
  <w:num w:numId="6" w16cid:durableId="882249487">
    <w:abstractNumId w:val="3"/>
  </w:num>
  <w:num w:numId="7" w16cid:durableId="1258561066">
    <w:abstractNumId w:val="2"/>
  </w:num>
  <w:num w:numId="8" w16cid:durableId="1599869103">
    <w:abstractNumId w:val="1"/>
  </w:num>
  <w:num w:numId="9" w16cid:durableId="5944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30A"/>
    <w:rsid w:val="0015074B"/>
    <w:rsid w:val="0029639D"/>
    <w:rsid w:val="00326F90"/>
    <w:rsid w:val="00487308"/>
    <w:rsid w:val="007E0C86"/>
    <w:rsid w:val="009E10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0BE42"/>
  <w14:defaultImageDpi w14:val="300"/>
  <w15:docId w15:val="{11435ACB-82CD-44A0-86A9-25358EF9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Radek Kříž</cp:lastModifiedBy>
  <cp:revision>2</cp:revision>
  <dcterms:created xsi:type="dcterms:W3CDTF">2013-12-23T23:15:00Z</dcterms:created>
  <dcterms:modified xsi:type="dcterms:W3CDTF">2026-03-06T12:33:00Z</dcterms:modified>
  <cp:category/>
</cp:coreProperties>
</file>