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89D8" w14:textId="77777777" w:rsidR="00DA7AA3" w:rsidRDefault="00000000">
      <w:pPr>
        <w:jc w:val="center"/>
      </w:pPr>
      <w:r>
        <w:rPr>
          <w:rFonts w:ascii="Times New Roman" w:eastAsia="Times New Roman" w:hAnsi="Times New Roman"/>
          <w:sz w:val="24"/>
        </w:rPr>
        <w:t>Školní jídelna Varnsdorf, Nám. E. Beneše 2926, okres Děčín,</w:t>
      </w:r>
      <w:r>
        <w:rPr>
          <w:rFonts w:ascii="Times New Roman" w:eastAsia="Times New Roman" w:hAnsi="Times New Roman"/>
          <w:sz w:val="24"/>
        </w:rPr>
        <w:br/>
        <w:t>příspěvková organizace</w:t>
      </w:r>
    </w:p>
    <w:p w14:paraId="69C60AF1" w14:textId="77777777" w:rsidR="00DA7AA3" w:rsidRDefault="00000000">
      <w:pPr>
        <w:jc w:val="center"/>
      </w:pPr>
      <w:r>
        <w:rPr>
          <w:rFonts w:ascii="Times New Roman" w:eastAsia="Times New Roman" w:hAnsi="Times New Roman"/>
          <w:b/>
          <w:sz w:val="32"/>
        </w:rPr>
        <w:t>PŘIHLÁŠKA K DIETNÍMU STRAVOVÁNÍ</w:t>
      </w:r>
    </w:p>
    <w:p w14:paraId="6D9EB9D5" w14:textId="77777777" w:rsidR="00DA7AA3" w:rsidRDefault="00000000">
      <w:pPr>
        <w:jc w:val="center"/>
      </w:pPr>
      <w:r>
        <w:rPr>
          <w:rFonts w:ascii="Times New Roman" w:eastAsia="Times New Roman" w:hAnsi="Times New Roman"/>
          <w:sz w:val="24"/>
        </w:rPr>
        <w:t>na základě lékařského posudku</w:t>
      </w:r>
    </w:p>
    <w:p w14:paraId="694EEB1F" w14:textId="77777777" w:rsidR="00DA7AA3" w:rsidRDefault="00000000">
      <w:proofErr w:type="spellStart"/>
      <w:r>
        <w:rPr>
          <w:rFonts w:ascii="Times New Roman" w:eastAsia="Times New Roman" w:hAnsi="Times New Roman"/>
          <w:b/>
          <w:sz w:val="24"/>
        </w:rPr>
        <w:t>Vyplňuje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jídelna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7AA3" w14:paraId="5E574B2A" w14:textId="77777777">
        <w:tc>
          <w:tcPr>
            <w:tcW w:w="4320" w:type="dxa"/>
          </w:tcPr>
          <w:p w14:paraId="139EE24D" w14:textId="77777777" w:rsidR="00DA7AA3" w:rsidRDefault="00000000">
            <w:r>
              <w:t>Evidenční číslo strávníka:</w:t>
            </w:r>
          </w:p>
        </w:tc>
        <w:tc>
          <w:tcPr>
            <w:tcW w:w="4320" w:type="dxa"/>
          </w:tcPr>
          <w:p w14:paraId="515C55E0" w14:textId="77777777" w:rsidR="00DA7AA3" w:rsidRDefault="00DA7AA3"/>
        </w:tc>
      </w:tr>
      <w:tr w:rsidR="00DA7AA3" w14:paraId="18954DD7" w14:textId="77777777">
        <w:tc>
          <w:tcPr>
            <w:tcW w:w="4320" w:type="dxa"/>
          </w:tcPr>
          <w:p w14:paraId="55EB6D76" w14:textId="77777777" w:rsidR="00DA7AA3" w:rsidRDefault="00000000">
            <w:r>
              <w:t>Stravování od:</w:t>
            </w:r>
          </w:p>
        </w:tc>
        <w:tc>
          <w:tcPr>
            <w:tcW w:w="4320" w:type="dxa"/>
          </w:tcPr>
          <w:p w14:paraId="43D33497" w14:textId="77777777" w:rsidR="00DA7AA3" w:rsidRDefault="00DA7AA3"/>
        </w:tc>
      </w:tr>
    </w:tbl>
    <w:p w14:paraId="32D7E16F" w14:textId="77777777" w:rsidR="00DA7AA3" w:rsidRDefault="00DA7AA3"/>
    <w:p w14:paraId="1EF03F3C" w14:textId="77777777" w:rsidR="00DA7AA3" w:rsidRDefault="00000000">
      <w:r>
        <w:rPr>
          <w:rFonts w:ascii="Times New Roman" w:eastAsia="Times New Roman" w:hAnsi="Times New Roman"/>
          <w:b/>
          <w:sz w:val="24"/>
        </w:rPr>
        <w:t>Vyplňuje zákonný zástupce žáka, studenta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7AA3" w14:paraId="3E4A89D9" w14:textId="77777777">
        <w:tc>
          <w:tcPr>
            <w:tcW w:w="4320" w:type="dxa"/>
          </w:tcPr>
          <w:p w14:paraId="01B6A775" w14:textId="77777777" w:rsidR="00DA7AA3" w:rsidRDefault="00000000">
            <w:r>
              <w:t>Příjmení žáka, studenta:</w:t>
            </w:r>
          </w:p>
        </w:tc>
        <w:tc>
          <w:tcPr>
            <w:tcW w:w="4320" w:type="dxa"/>
          </w:tcPr>
          <w:p w14:paraId="5742F1FE" w14:textId="77777777" w:rsidR="00DA7AA3" w:rsidRDefault="00DA7AA3"/>
        </w:tc>
      </w:tr>
      <w:tr w:rsidR="00DA7AA3" w14:paraId="3A8E864B" w14:textId="77777777">
        <w:tc>
          <w:tcPr>
            <w:tcW w:w="4320" w:type="dxa"/>
          </w:tcPr>
          <w:p w14:paraId="4C971BE1" w14:textId="77777777" w:rsidR="00DA7AA3" w:rsidRDefault="00000000">
            <w:r>
              <w:t>Jméno žáka, studenta:</w:t>
            </w:r>
          </w:p>
        </w:tc>
        <w:tc>
          <w:tcPr>
            <w:tcW w:w="4320" w:type="dxa"/>
          </w:tcPr>
          <w:p w14:paraId="5C155C9B" w14:textId="77777777" w:rsidR="00DA7AA3" w:rsidRDefault="00DA7AA3"/>
        </w:tc>
      </w:tr>
      <w:tr w:rsidR="00DA7AA3" w14:paraId="44D71CF8" w14:textId="77777777">
        <w:tc>
          <w:tcPr>
            <w:tcW w:w="4320" w:type="dxa"/>
          </w:tcPr>
          <w:p w14:paraId="08C2B8E0" w14:textId="77777777" w:rsidR="00DA7AA3" w:rsidRDefault="00000000">
            <w:r>
              <w:t>Datum narození žáka, studenta:</w:t>
            </w:r>
          </w:p>
        </w:tc>
        <w:tc>
          <w:tcPr>
            <w:tcW w:w="4320" w:type="dxa"/>
          </w:tcPr>
          <w:p w14:paraId="313B23BF" w14:textId="77777777" w:rsidR="00DA7AA3" w:rsidRDefault="00DA7AA3"/>
        </w:tc>
      </w:tr>
      <w:tr w:rsidR="00DA7AA3" w14:paraId="743FF89E" w14:textId="77777777">
        <w:tc>
          <w:tcPr>
            <w:tcW w:w="4320" w:type="dxa"/>
          </w:tcPr>
          <w:p w14:paraId="0B7F33FC" w14:textId="77777777" w:rsidR="00DA7AA3" w:rsidRDefault="00000000">
            <w:r>
              <w:t>Škola:</w:t>
            </w:r>
          </w:p>
        </w:tc>
        <w:tc>
          <w:tcPr>
            <w:tcW w:w="4320" w:type="dxa"/>
          </w:tcPr>
          <w:p w14:paraId="29F9EE84" w14:textId="77777777" w:rsidR="00DA7AA3" w:rsidRDefault="00DA7AA3"/>
        </w:tc>
      </w:tr>
      <w:tr w:rsidR="00DA7AA3" w14:paraId="7258B5F4" w14:textId="77777777">
        <w:tc>
          <w:tcPr>
            <w:tcW w:w="4320" w:type="dxa"/>
          </w:tcPr>
          <w:p w14:paraId="5531CE37" w14:textId="77777777" w:rsidR="00DA7AA3" w:rsidRDefault="00000000">
            <w:r>
              <w:t>Třída:</w:t>
            </w:r>
          </w:p>
        </w:tc>
        <w:tc>
          <w:tcPr>
            <w:tcW w:w="4320" w:type="dxa"/>
          </w:tcPr>
          <w:p w14:paraId="72C107E4" w14:textId="77777777" w:rsidR="00DA7AA3" w:rsidRDefault="00DA7AA3"/>
        </w:tc>
      </w:tr>
      <w:tr w:rsidR="00DA7AA3" w14:paraId="21FA6D35" w14:textId="77777777">
        <w:tc>
          <w:tcPr>
            <w:tcW w:w="4320" w:type="dxa"/>
          </w:tcPr>
          <w:p w14:paraId="504942DB" w14:textId="77777777" w:rsidR="00DA7AA3" w:rsidRDefault="00000000">
            <w:r>
              <w:t>Školní rok:</w:t>
            </w:r>
          </w:p>
        </w:tc>
        <w:tc>
          <w:tcPr>
            <w:tcW w:w="4320" w:type="dxa"/>
          </w:tcPr>
          <w:p w14:paraId="2596B715" w14:textId="77777777" w:rsidR="00DA7AA3" w:rsidRDefault="00DA7AA3"/>
        </w:tc>
      </w:tr>
      <w:tr w:rsidR="00DA7AA3" w14:paraId="78E3EC0D" w14:textId="77777777">
        <w:tc>
          <w:tcPr>
            <w:tcW w:w="4320" w:type="dxa"/>
          </w:tcPr>
          <w:p w14:paraId="1F3C5629" w14:textId="77777777" w:rsidR="00DA7AA3" w:rsidRDefault="00000000">
            <w:r>
              <w:t>Adresa trvalého bydliště:</w:t>
            </w:r>
          </w:p>
        </w:tc>
        <w:tc>
          <w:tcPr>
            <w:tcW w:w="4320" w:type="dxa"/>
          </w:tcPr>
          <w:p w14:paraId="68C21671" w14:textId="77777777" w:rsidR="00DA7AA3" w:rsidRDefault="00DA7AA3"/>
        </w:tc>
      </w:tr>
    </w:tbl>
    <w:p w14:paraId="5AE3AA5A" w14:textId="77777777" w:rsidR="00DA7AA3" w:rsidRDefault="00DA7AA3"/>
    <w:p w14:paraId="6B0B33CE" w14:textId="77777777" w:rsidR="00DA7AA3" w:rsidRDefault="00000000">
      <w:r>
        <w:rPr>
          <w:rFonts w:ascii="Times New Roman" w:eastAsia="Times New Roman" w:hAnsi="Times New Roman"/>
          <w:b/>
          <w:sz w:val="24"/>
        </w:rPr>
        <w:t>Vyplňuje zákonný zástupce žáka, studenta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7AA3" w14:paraId="6E0287D2" w14:textId="77777777">
        <w:tc>
          <w:tcPr>
            <w:tcW w:w="4320" w:type="dxa"/>
          </w:tcPr>
          <w:p w14:paraId="27CF625E" w14:textId="77777777" w:rsidR="00DA7AA3" w:rsidRDefault="00000000">
            <w:r>
              <w:t>Jméno a příjmení zákonného zástupce:</w:t>
            </w:r>
          </w:p>
        </w:tc>
        <w:tc>
          <w:tcPr>
            <w:tcW w:w="4320" w:type="dxa"/>
          </w:tcPr>
          <w:p w14:paraId="59FD85CA" w14:textId="77777777" w:rsidR="00DA7AA3" w:rsidRDefault="00DA7AA3"/>
        </w:tc>
      </w:tr>
      <w:tr w:rsidR="00DA7AA3" w14:paraId="1DCA8488" w14:textId="77777777">
        <w:tc>
          <w:tcPr>
            <w:tcW w:w="4320" w:type="dxa"/>
          </w:tcPr>
          <w:p w14:paraId="722183A3" w14:textId="77777777" w:rsidR="00DA7AA3" w:rsidRDefault="00000000">
            <w:r>
              <w:t>Telefonní číslo zákonného zástupce:</w:t>
            </w:r>
          </w:p>
        </w:tc>
        <w:tc>
          <w:tcPr>
            <w:tcW w:w="4320" w:type="dxa"/>
          </w:tcPr>
          <w:p w14:paraId="0AC40A44" w14:textId="77777777" w:rsidR="00DA7AA3" w:rsidRDefault="00DA7AA3"/>
        </w:tc>
      </w:tr>
      <w:tr w:rsidR="00DA7AA3" w14:paraId="1B50E61D" w14:textId="77777777">
        <w:tc>
          <w:tcPr>
            <w:tcW w:w="4320" w:type="dxa"/>
          </w:tcPr>
          <w:p w14:paraId="7D4B2739" w14:textId="77777777" w:rsidR="00DA7AA3" w:rsidRDefault="00000000">
            <w:r>
              <w:t>E-mail zákonného zástupce:</w:t>
            </w:r>
          </w:p>
        </w:tc>
        <w:tc>
          <w:tcPr>
            <w:tcW w:w="4320" w:type="dxa"/>
          </w:tcPr>
          <w:p w14:paraId="472CC365" w14:textId="77777777" w:rsidR="00DA7AA3" w:rsidRDefault="00DA7AA3"/>
        </w:tc>
      </w:tr>
    </w:tbl>
    <w:p w14:paraId="0998BA02" w14:textId="77777777" w:rsidR="00DA7AA3" w:rsidRDefault="00DA7AA3"/>
    <w:p w14:paraId="43249F8A" w14:textId="77777777" w:rsidR="00DA7AA3" w:rsidRDefault="00000000">
      <w:r>
        <w:rPr>
          <w:rFonts w:ascii="Times New Roman" w:eastAsia="Times New Roman" w:hAnsi="Times New Roman"/>
          <w:b/>
          <w:sz w:val="24"/>
        </w:rPr>
        <w:t>Druh diety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A7AA3" w14:paraId="533D5C3D" w14:textId="77777777">
        <w:tc>
          <w:tcPr>
            <w:tcW w:w="8640" w:type="dxa"/>
          </w:tcPr>
          <w:p w14:paraId="6F094F8A" w14:textId="77777777" w:rsidR="00DA7AA3" w:rsidRDefault="00000000">
            <w:r>
              <w:t>Bezlepková</w:t>
            </w:r>
          </w:p>
        </w:tc>
      </w:tr>
    </w:tbl>
    <w:p w14:paraId="74087AC8" w14:textId="77777777" w:rsidR="00DA7AA3" w:rsidRDefault="00DA7AA3"/>
    <w:p w14:paraId="045B36B5" w14:textId="77777777" w:rsidR="00DA7AA3" w:rsidRDefault="00000000">
      <w:r>
        <w:rPr>
          <w:rFonts w:ascii="Times New Roman" w:eastAsia="Times New Roman" w:hAnsi="Times New Roman"/>
          <w:sz w:val="24"/>
        </w:rPr>
        <w:t>Školní jídelna připravuje stravu dle průběžné konzultace se zákonným zástupcem strávníka na základě schválených norem a dle předpisů stanovených v HACCP. Školní jídelna má kuchařky pro přípravu dietní stravy, které jsou pravidelně školeny a seznamovány s potřebami výše jmenovaného strávníka.</w:t>
      </w:r>
      <w:r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br/>
        <w:t>Strávník hradí cenu za oběd dle daných normativů pro danou věkovou skupinu.</w:t>
      </w:r>
      <w:r>
        <w:rPr>
          <w:rFonts w:ascii="Times New Roman" w:eastAsia="Times New Roman" w:hAnsi="Times New Roman"/>
          <w:sz w:val="24"/>
        </w:rPr>
        <w:br/>
        <w:t>Přihláška je platná pouze pro daný školní rok.</w:t>
      </w:r>
      <w:r>
        <w:rPr>
          <w:rFonts w:ascii="Times New Roman" w:eastAsia="Times New Roman" w:hAnsi="Times New Roman"/>
          <w:sz w:val="24"/>
        </w:rPr>
        <w:br/>
        <w:t>K přihlášce je nutné doložit lékařský posudek o bezlepkové dietě.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7AA3" w14:paraId="63114287" w14:textId="77777777">
        <w:tc>
          <w:tcPr>
            <w:tcW w:w="4320" w:type="dxa"/>
          </w:tcPr>
          <w:p w14:paraId="6DF33AC2" w14:textId="77777777" w:rsidR="00DA7AA3" w:rsidRDefault="00000000">
            <w:r>
              <w:t xml:space="preserve">Ve </w:t>
            </w:r>
            <w:proofErr w:type="spellStart"/>
            <w:r>
              <w:t>Varnsdorfu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7221F23" w14:textId="77777777" w:rsidR="00DA7AA3" w:rsidRDefault="00000000">
            <w:r>
              <w:t>Podpis zákonného zástupce:</w:t>
            </w:r>
          </w:p>
        </w:tc>
      </w:tr>
    </w:tbl>
    <w:p w14:paraId="28321374" w14:textId="77777777" w:rsidR="00654712" w:rsidRDefault="00654712"/>
    <w:sectPr w:rsidR="00654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966877">
    <w:abstractNumId w:val="8"/>
  </w:num>
  <w:num w:numId="2" w16cid:durableId="1737313343">
    <w:abstractNumId w:val="6"/>
  </w:num>
  <w:num w:numId="3" w16cid:durableId="292634713">
    <w:abstractNumId w:val="5"/>
  </w:num>
  <w:num w:numId="4" w16cid:durableId="1931304947">
    <w:abstractNumId w:val="4"/>
  </w:num>
  <w:num w:numId="5" w16cid:durableId="1288124379">
    <w:abstractNumId w:val="7"/>
  </w:num>
  <w:num w:numId="6" w16cid:durableId="1582060036">
    <w:abstractNumId w:val="3"/>
  </w:num>
  <w:num w:numId="7" w16cid:durableId="1708093669">
    <w:abstractNumId w:val="2"/>
  </w:num>
  <w:num w:numId="8" w16cid:durableId="957183490">
    <w:abstractNumId w:val="1"/>
  </w:num>
  <w:num w:numId="9" w16cid:durableId="101688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3C35"/>
    <w:rsid w:val="00654712"/>
    <w:rsid w:val="00A77478"/>
    <w:rsid w:val="00AA1D8D"/>
    <w:rsid w:val="00B47730"/>
    <w:rsid w:val="00CB0664"/>
    <w:rsid w:val="00DA7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2B4B7"/>
  <w14:defaultImageDpi w14:val="300"/>
  <w15:docId w15:val="{D9981C01-618B-404A-BB88-608E5CB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Kříž</cp:lastModifiedBy>
  <cp:revision>2</cp:revision>
  <dcterms:created xsi:type="dcterms:W3CDTF">2013-12-23T23:15:00Z</dcterms:created>
  <dcterms:modified xsi:type="dcterms:W3CDTF">2026-03-06T12:20:00Z</dcterms:modified>
  <cp:category/>
</cp:coreProperties>
</file>